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书名：珞珈经管论丛  多维贫困视角下的区域性扶贫政策选择</w:t>
      </w:r>
    </w:p>
    <w:p>
      <w:r>
        <w:t>作者：方迎风，张芬著</w:t>
      </w:r>
    </w:p>
    <w:p>
      <w:r>
        <w:t>出版社：武汉:武汉大学出版社,2015.08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珞珈经管论丛  多维贫困视角下的区域性扶贫政策选择 评论地址：https://www.jiaokey.com/book/detail/13892424.html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