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会计信息化实训教程  用友ERP-U8V10.0版</w:t>
      </w:r>
    </w:p>
    <w:p>
      <w:r>
        <w:rPr>
          <w:rFonts w:ascii="宋体" w:hAnsi="宋体" w:eastAsia="宋体"/>
          <w:sz w:val="24"/>
        </w:rPr>
        <w:t>徐仁俊，高丽英，王忖主编；陈祥禧，肖美玲副主编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会计信息化实训教程  用友ERP-U8V10.0版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徐仁俊，高丽英，王忖主编；陈祥禧，肖美玲副主编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本书出售、求购地址：https://www.jiaokey.com/book/detail/13892425.html</w:t>
      </w:r>
    </w:p>
    <w:p>
      <w:r>
        <w:t>更多相关图书推荐：https://www.jiaokey.com</w:t>
      </w:r>
    </w:p>
    <w:p>
      <w:r>
        <w:t>徐仁俊，高丽英，王忖主编；陈祥禧，肖美玲副主编 其他作品：https://www.jiaokey.com/tag/徐仁俊，高丽英，王忖主编；陈祥禧，肖美玲副主编.html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关键词搜索：https://www.jiaokey.com/tag/会计信息化实训教程  用友ERP-U8V10.0版.html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