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书名：游戏动漫设计系列丛书  游戏色彩基础</w:t>
      </w:r>
    </w:p>
    <w:p>
      <w:r>
        <w:t>作者：班宁秋，张娜，曾岳编著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总页数：108</w:t>
      </w:r>
    </w:p>
    <w:p>
      <w:r>
        <w:t>更多请访问教客网: www.jiaokey.com</w:t>
      </w:r>
    </w:p>
    <w:p>
      <w:r>
        <w:t>游戏动漫设计系列丛书  游戏色彩基础 评论地址：https://www.jiaokey.com/book/detail/13892510.html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