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书名：张光宇年谱</w:t>
      </w:r>
    </w:p>
    <w:p>
      <w:r>
        <w:t>作者：唐薇，黄大刚著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张光宇年谱 评论地址：https://www.jiaokey.com/book/detail/13892542.html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