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书名：中国精粹  艺术卷  汉英</w:t>
      </w:r>
    </w:p>
    <w:p>
      <w:r>
        <w:t>作者：孙维新，朱旭编著；刘川，覃素红译</w:t>
      </w:r>
    </w:p>
    <w:p>
      <w:r>
        <w:t>出版社：合肥:安徽人民出版社,2015.09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中国精粹  艺术卷  汉英 评论地址：https://www.jiaokey.com/book/detail/13892568.html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