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书名：游戏动漫设计系列丛书  游戏设计概论</w:t>
      </w:r>
    </w:p>
    <w:p>
      <w:r>
        <w:t>作者：张娜主编；左宏，姜楠副主编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游戏动漫设计系列丛书  游戏设计概论 评论地址：https://www.jiaokey.com/book/detail/13892730.html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