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三香宝典  降香·檀香·沉香树木栽培与应用</w:t>
      </w:r>
    </w:p>
    <w:p>
      <w:r>
        <w:rPr>
          <w:rFonts w:ascii="宋体" w:hAnsi="宋体" w:eastAsia="宋体"/>
          <w:sz w:val="24"/>
        </w:rPr>
        <w:t>李凯夫，邓和大，陈策主编；卢元贤等副主编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三香宝典  降香·檀香·沉香树木栽培与应用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李凯夫，邓和大，陈策主编；卢元贤等副主编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本书出售、求购地址：https://www.jiaokey.com/book/detail/13892825.html</w:t>
      </w:r>
    </w:p>
    <w:p>
      <w:r>
        <w:t>更多相关图书推荐：https://www.jiaokey.com</w:t>
      </w:r>
    </w:p>
    <w:p>
      <w:r>
        <w:t>李凯夫，邓和大，陈策主编；卢元贤等副主编 其他作品：https://www.jiaokey.com/tag/李凯夫，邓和大，陈策主编；卢元贤等副主编.html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关键词搜索：https://www.jiaokey.com/tag/三香宝典  降香·檀香·沉香树木栽培与应用.html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