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书名：竹溪古韵</w:t>
      </w:r>
    </w:p>
    <w:p>
      <w:r>
        <w:t>作者：东莞市厚街镇文化广播电视服务中心主编</w:t>
      </w:r>
    </w:p>
    <w:p>
      <w:r>
        <w:t>出版社：广州：世界图书广东出版公司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竹溪古韵 评论地址：https://www.jiaokey.com/book/detail/13892836.html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