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书名：其命维新  壮族传统文化保护与发展实践论</w:t>
      </w:r>
    </w:p>
    <w:p>
      <w:r>
        <w:t>作者：李富强著</w:t>
      </w:r>
    </w:p>
    <w:p>
      <w:r>
        <w:t>出版社：北京:民族出版社,2014.06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其命维新  壮族传统文化保护与发展实践论 评论地址：https://www.jiaokey.com/book/detail/13892864.html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