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书名：法律专家教您如何写法律文书</w:t>
      </w:r>
    </w:p>
    <w:p>
      <w:r>
        <w:t>作者：寒彻骨，张弘雨，丁宁编著</w:t>
      </w:r>
    </w:p>
    <w:p>
      <w:r>
        <w:t>出版社：长春:吉林文史出版社,2015.07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法律专家教您如何写法律文书 评论地址：https://www.jiaokey.com/book/detail/13893097.html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