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书名：五板资本市场  众创空间+孵化+股权众筹</w:t>
      </w:r>
    </w:p>
    <w:p>
      <w:r>
        <w:t>作者：张焕军著</w:t>
      </w:r>
    </w:p>
    <w:p>
      <w:r>
        <w:t>出版社：北京:中国商业出版社,2015.09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五板资本市场  众创空间+孵化+股权众筹 评论地址：https://www.jiaokey.com/book/detail/13893131.html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