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最新金融从业人员违规违纪违法犯罪的防范与处理实用全书  上</w:t>
      </w:r>
    </w:p>
    <w:p>
      <w:r>
        <w:rPr>
          <w:rFonts w:ascii="宋体" w:hAnsi="宋体" w:eastAsia="宋体"/>
          <w:sz w:val="24"/>
        </w:rPr>
        <w:t>罗厚如，王平主编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最新金融从业人员违规违纪违法犯罪的防范与处理实用全书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罗厚如，王平主编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本书出售、求购地址：https://www.jiaokey.com/book/detail/13893232.html</w:t>
      </w:r>
    </w:p>
    <w:p>
      <w:r>
        <w:t>更多相关图书推荐：https://www.jiaokey.com</w:t>
      </w:r>
    </w:p>
    <w:p>
      <w:r>
        <w:t>罗厚如，王平主编 其他作品：https://www.jiaokey.com/tag/罗厚如，王平主编.html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关键词搜索：https://www.jiaokey.com/tag/最新金融从业人员违规违纪违法犯罪的防范与处理实用全书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