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书名：杨树达文集之十三 周易古义、老子古义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杨树达文集之十三 周易古义、老子古义 评论地址：https://www.jiaokey.com/book/detail/13893263.html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