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细胞和分子免疫学</w:t>
      </w:r>
    </w:p>
    <w:p>
      <w:r>
        <w:rPr>
          <w:rFonts w:ascii="宋体" w:hAnsi="宋体" w:eastAsia="宋体"/>
          <w:sz w:val="24"/>
        </w:rPr>
        <w:t>（美）阿巴斯（Abbas，A.K.），（美）利希曼（Lichman，A.H.）主编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细胞和分子免疫学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（美）阿巴斯（Abbas，A.K.），（美）利希曼（Lichman，A.H.）主编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本书出售、求购地址：https://www.jiaokey.com/book/detail/13893449.html</w:t>
      </w:r>
    </w:p>
    <w:p>
      <w:r>
        <w:t>更多相关图书推荐：https://www.jiaokey.com</w:t>
      </w:r>
    </w:p>
    <w:p>
      <w:r>
        <w:t>（美）阿巴斯（Abbas，A.K.），（美）利希曼（Lichman，A.H.）主编 其他作品：https://www.jiaokey.com/tag/（美）阿巴斯（Abbas，A.K.），（美）利希曼（Lichman，A.H.）主编.html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关键词搜索：https://www.jiaokey.com/tag/细胞和分子免疫学.html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