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贵州省卫生厅科教处，贵州省中等医学教育研究委员会编；吴德诚，丁万，张文如主编；龙根友，刘衡等副主编；丁万，于学黔等编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贵州省卫生厅科教处，贵州省中等医学教育研究委员会编；吴德诚，丁万，张文如主编；龙根友，刘衡等副主编；丁万，于学黔等编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本书出售、求购地址：https://www.jiaokey.com/book/detail/13893453.html</w:t>
      </w:r>
    </w:p>
    <w:p>
      <w:r>
        <w:t>更多相关图书推荐：https://www.jiaokey.com</w:t>
      </w:r>
    </w:p>
    <w:p>
      <w:r>
        <w:t>贵州省卫生厅科教处，贵州省中等医学教育研究委员会编；吴德诚，丁万，张文如主编；龙根友，刘衡等副主编；丁万，于学黔等编 其他作品：https://www.jiaokey.com/tag/贵州省卫生厅科教处，贵州省中等医学教育研究委员会编；吴德诚，丁万，张文如主编；龙根友，刘衡等副主编；丁万，于学黔等编.html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