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书名：名师工程品牌学校研究系列  学校文化建构与践行</w:t>
      </w:r>
    </w:p>
    <w:p>
      <w:r>
        <w:t>作者：张光义主编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名师工程品牌学校研究系列  学校文化建构与践行 评论地址：https://www.jiaokey.com/book/detail/13893540.html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