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书名：为什么幸运的人总幸运倒霉的人老倒霉  2014版</w:t>
      </w:r>
    </w:p>
    <w:p>
      <w:r>
        <w:t>作者：斯宾塞·约翰逊</w:t>
      </w:r>
    </w:p>
    <w:p>
      <w:r>
        <w:t>出版社：海口:南海出版社,2014.09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为什么幸运的人总幸运倒霉的人老倒霉  2014版 评论地址：https://www.jiaokey.com/book/detail/13893750.html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