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幸福的味道  漫谈美食与人生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幸福的味道  漫谈美食与人生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本书出售、求购地址：https://www.jiaokey.com/book/detail/13893752.html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关键词搜索：https://www.jiaokey.com/tag/幸福的味道  漫谈美食与人生.html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