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书名：澄海民歌  外砂大桥专辑  第4辑</w:t>
      </w:r>
    </w:p>
    <w:p>
      <w:r>
        <w:t>作者：中共汕头市郊委宣传部编</w:t>
      </w:r>
    </w:p>
    <w:p>
      <w:r>
        <w:t>出版社：中共汕头市郊委宣传部,1959.01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澄海民歌  外砂大桥专辑  第4辑 评论地址：https://www.jiaokey.com/book/detail/13893792.html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