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书名：履迹思痕</w:t>
      </w:r>
    </w:p>
    <w:p>
      <w:r>
        <w:t>作者：陈谦著</w:t>
      </w:r>
    </w:p>
    <w:p>
      <w:r>
        <w:t>出版社：海口:三环出版社,1990.11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履迹思痕 评论地址：https://www.jiaokey.com/book/detail/13893831.html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