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书名：浪迹天涯</w:t>
      </w:r>
    </w:p>
    <w:p>
      <w:r>
        <w:t>作者：张拴著</w:t>
      </w:r>
    </w:p>
    <w:p>
      <w:r>
        <w:t>出版社：广东省归侨作家联谊会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浪迹天涯 评论地址：https://www.jiaokey.com/book/detail/13893835.html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