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  一部温暖心灵、解读人生困惑的心灵启示秘籍</w:t>
      </w:r>
    </w:p>
    <w:p>
      <w:r>
        <w:t>作者：杨建峰主编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非暴力沟通  一部温暖心灵、解读人生困惑的心灵启示秘籍 评论地址：https://www.jiaokey.com/book/detail/13893888.html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