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蒋介石在淞沪战场  从忍辱到复仇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蒋介石在淞沪战场  从忍辱到复仇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本书出售、求购地址：https://www.jiaokey.com/book/detail/13893983.html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时英出版社 出版图书：https://www.jiaokey.com/tag/时英出版社.html</w:t>
      </w:r>
    </w:p>
    <w:p>
      <w:r>
        <w:t>关键词搜索：https://www.jiaokey.com/tag/蒋介石在淞沪战场  从忍辱到复仇.html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