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书名：李居明粤剧戏实作品选  2  怡然二梦  金石牡丹亭与金胎蝴蝶梦剧本欣赏</w:t>
      </w:r>
    </w:p>
    <w:p>
      <w:r>
        <w:t>作者：李居明著</w:t>
      </w:r>
    </w:p>
    <w:p>
      <w:r>
        <w:t>出版社：居明正堂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李居明粤剧戏实作品选  2  怡然二梦  金石牡丹亭与金胎蝴蝶梦剧本欣赏 评论地址：https://www.jiaokey.com/book/detail/13893984.html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