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书名：繁华落尽的黄金时代  20世纪出西方文明盛夏的历史回忆 = 1913 Der sommer des jahrhunderts</w:t>
      </w:r>
    </w:p>
    <w:p>
      <w:r>
        <w:t>作者：弗洛里安·伊里斯著；唐际明，林宏涛译</w:t>
      </w:r>
    </w:p>
    <w:p>
      <w:r>
        <w:t>出版社：商周</w:t>
      </w:r>
    </w:p>
    <w:p>
      <w:r>
        <w:t>出版日期：2014</w:t>
      </w:r>
    </w:p>
    <w:p>
      <w:r>
        <w:t>总页数：359</w:t>
      </w:r>
    </w:p>
    <w:p>
      <w:r>
        <w:t>更多请访问教客网: www.jiaokey.com</w:t>
      </w:r>
    </w:p>
    <w:p>
      <w:r>
        <w:t>繁华落尽的黄金时代  20世纪出西方文明盛夏的历史回忆 = 1913 Der sommer des jahrhunderts 评论地址：https://www.jiaokey.com/book/detail/13894043.html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