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书名：基督教与中国文学的相遇</w:t>
      </w:r>
    </w:p>
    <w:p>
      <w:r>
        <w:t>作者：林荣洪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基督教与中国文学的相遇 评论地址：https://www.jiaokey.com/book/detail/13894053.html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