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书名：百名媒体人感悟北京奥运</w:t>
      </w:r>
    </w:p>
    <w:p>
      <w:r>
        <w:t>作者：新华社新闻信息中心编</w:t>
      </w:r>
    </w:p>
    <w:p>
      <w:r>
        <w:t>出版社：北京：新华出版社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百名媒体人感悟北京奥运 评论地址：https://www.jiaokey.com/book/detail/13894154.html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