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小学数学趣题巧解100例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小学数学趣题巧解100例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本书出售、求购地址：https://www.jiaokey.com/book/detail/13894565.html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关键词搜索：https://www.jiaokey.com/tag/小学数学趣题巧解100例.html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