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小学自然活动课读本·一年级用</w:t>
      </w:r>
    </w:p>
    <w:p>
      <w:r>
        <w:rPr>
          <w:rFonts w:ascii="宋体" w:hAnsi="宋体" w:eastAsia="宋体"/>
          <w:sz w:val="24"/>
        </w:rPr>
        <w:t>刘统菊，范礼雄，胡于铮编著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945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小学自然活动课读本·一年级用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刘统菊，范礼雄，胡于铮编著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本书出售、求购地址：https://www.jiaokey.com/book/detail/13894572.html</w:t>
      </w:r>
    </w:p>
    <w:p>
      <w:r>
        <w:t>更多相关图书推荐：https://www.jiaokey.com</w:t>
      </w:r>
    </w:p>
    <w:p>
      <w:r>
        <w:t>刘统菊，范礼雄，胡于铮编著 其他作品：https://www.jiaokey.com/tag/刘统菊，范礼雄，胡于铮编著.html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关键词搜索：https://www.jiaokey.com/tag/小学自然活动课读本·一年级用.html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