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日美对决启示录  太平洋战争日本战败秘史指要</w:t>
      </w:r>
    </w:p>
    <w:p>
      <w:r>
        <w:rPr>
          <w:rFonts w:ascii="宋体" w:hAnsi="宋体" w:eastAsia="宋体"/>
          <w:sz w:val="24"/>
        </w:rPr>
        <w:t>李庚辰，赵尚朴著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日美对决启示录  太平洋战争日本战败秘史指要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李庚辰，赵尚朴著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本书出售、求购地址：https://www.jiaokey.com/book/detail/13894589.html</w:t>
      </w:r>
    </w:p>
    <w:p>
      <w:r>
        <w:t>更多相关图书推荐：https://www.jiaokey.com</w:t>
      </w:r>
    </w:p>
    <w:p>
      <w:r>
        <w:t>李庚辰，赵尚朴著 其他作品：https://www.jiaokey.com/tag/李庚辰，赵尚朴著.html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关键词搜索：https://www.jiaokey.com/tag/日美对决启示录  太平洋战争日本战败秘史指要.html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