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军队第一资源探思集</w:t>
      </w:r>
    </w:p>
    <w:p>
      <w:r>
        <w:rPr>
          <w:rFonts w:ascii="宋体" w:hAnsi="宋体" w:eastAsia="宋体"/>
          <w:sz w:val="24"/>
        </w:rPr>
        <w:t>中国人才研究会编；沈国权著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军队第一资源探思集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中国人才研究会编；沈国权著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本书出售、求购地址：https://www.jiaokey.com/book/detail/13894604.html</w:t>
      </w:r>
    </w:p>
    <w:p>
      <w:r>
        <w:t>更多相关图书推荐：https://www.jiaokey.com</w:t>
      </w:r>
    </w:p>
    <w:p>
      <w:r>
        <w:t>中国人才研究会编；沈国权著 其他作品：https://www.jiaokey.com/tag/中国人才研究会编；沈国权著.html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关键词搜索：https://www.jiaokey.com/tag/军队第一资源探思集.html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