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书名：白山黑水战敌寇  东北人民抗日斗争故事</w:t>
      </w:r>
    </w:p>
    <w:p>
      <w:r>
        <w:t>作者：金乃祥，刘大伟主编</w:t>
      </w:r>
    </w:p>
    <w:p>
      <w:r>
        <w:t>出版社：哈尔滨：黑龙江教育出版社</w:t>
      </w:r>
    </w:p>
    <w:p>
      <w:r>
        <w:t>出版日期：2015</w:t>
      </w:r>
    </w:p>
    <w:p>
      <w:r>
        <w:t>总页数：447</w:t>
      </w:r>
    </w:p>
    <w:p>
      <w:r>
        <w:t>更多请访问教客网: www.jiaokey.com</w:t>
      </w:r>
    </w:p>
    <w:p>
      <w:r>
        <w:t>白山黑水战敌寇  东北人民抗日斗争故事 评论地址：https://www.jiaokey.com/book/detail/13894689.html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