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龙族  4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龙族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本书出售、求购地址：https://www.jiaokey.com/book/detail/13894728.html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关键词搜索：https://www.jiaokey.com/tag/知音漫客丛书  龙族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