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书名：佛陀传  12个疗愈身心的故事</w:t>
      </w:r>
    </w:p>
    <w:p>
      <w:r>
        <w:t>作者：（日）濑户内&lt;font color=Red&gt;寂&lt;/font&gt;听著；刘薇译</w:t>
      </w:r>
    </w:p>
    <w:p>
      <w:r>
        <w:t>出版社：北京:华文出版社,2015.01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佛陀传  12个疗愈身心的故事 评论地址：https://www.jiaokey.com/book/detail/13894763.html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