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历届中国西部地区数学奥林匹克试题集  2001-2012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历届中国西部地区数学奥林匹克试题集  2001-2012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本书出售、求购地址：https://www.jiaokey.com/book/detail/13894772.html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关键词搜索：https://www.jiaokey.com/tag/历届中国西部地区数学奥林匹克试题集  2001-2012.html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