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书名：奥林匹克运动员训练的理论与方法</w:t>
      </w:r>
    </w:p>
    <w:p>
      <w:r>
        <w:t>作者：（乌克兰）普拉托诺夫著；黄签名等编译</w:t>
      </w:r>
    </w:p>
    <w:p>
      <w:r>
        <w:t>出版社：天津:天津大学出版社,2014.12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奥林匹克运动员训练的理论与方法 评论地址：https://www.jiaokey.com/book/detail/13894776.html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