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书名：月娘  照眠床</w:t>
      </w:r>
    </w:p>
    <w:p>
      <w:r>
        <w:t>作者：简媜著</w:t>
      </w:r>
    </w:p>
    <w:p>
      <w:r>
        <w:t>出版社：长沙:湖南文艺出版社,2015.03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月娘  照眠床 评论地址：https://www.jiaokey.com/book/detail/13894798.html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