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书名：通往维根码头之路</w:t>
      </w:r>
    </w:p>
    <w:p>
      <w:r>
        <w:t>作者：（英）乔治·奥威尔著；郑梵，胡萌琦，钱晓筱，唐迎欣译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总页数：263</w:t>
      </w:r>
    </w:p>
    <w:p>
      <w:r>
        <w:t>更多请访问教客网: www.jiaokey.com</w:t>
      </w:r>
    </w:p>
    <w:p>
      <w:r>
        <w:t>通往维根码头之路 评论地址：https://www.jiaokey.com/book/detail/13894872.html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