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书名：加兹达洛夫小说艺术研究</w:t>
      </w:r>
    </w:p>
    <w:p>
      <w:r>
        <w:t>作者：杜荣著</w:t>
      </w:r>
    </w:p>
    <w:p>
      <w:r>
        <w:t>出版社：湘潭:湘潭大学出版社,2015.03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加兹达洛夫小说艺术研究 评论地址：https://www.jiaokey.com/book/detail/13894980.html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