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商务谈判  第6版</w:t>
      </w:r>
    </w:p>
    <w:p>
      <w:r>
        <w:t>作者：罗伊·列维奇，布鲁斯·巴里，戴维·桑德斯著；王健等译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总页数：508</w:t>
      </w:r>
    </w:p>
    <w:p>
      <w:r>
        <w:t>更多请访问教客网: www.jiaokey.com</w:t>
      </w:r>
    </w:p>
    <w:p>
      <w:r>
        <w:t>工商管理经典译丛  商务谈判  第6版 评论地址：https://www.jiaokey.com/book/detail/13895132.html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