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人之于味  陆文夫散文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人之于味  陆文夫散文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本书出售、求购地址：https://www.jiaokey.com/book/detail/13895262.html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关键词搜索：https://www.jiaokey.com/tag/人之于味  陆文夫散文.html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