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老照片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《名人传记》珍藏本  老照片 评论地址：https://www.jiaokey.com/book/detail/13895491.html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