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中国小学生大奖作文集萃</w:t>
      </w:r>
    </w:p>
    <w:p>
      <w:r>
        <w:rPr>
          <w:rFonts w:ascii="宋体" w:hAnsi="宋体" w:eastAsia="宋体"/>
          <w:sz w:val="24"/>
        </w:rPr>
        <w:t>巫龙春，王蓓，巫玫，张占国，王芊，王超编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中国小学生大奖作文集萃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巫龙春，王蓓，巫玫，张占国，王芊，王超编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本书出售、求购地址：https://www.jiaokey.com/book/detail/13895599.html</w:t>
      </w:r>
    </w:p>
    <w:p>
      <w:r>
        <w:t>更多相关图书推荐：https://www.jiaokey.com</w:t>
      </w:r>
    </w:p>
    <w:p>
      <w:r>
        <w:t>巫龙春，王蓓，巫玫，张占国，王芊，王超编 其他作品：https://www.jiaokey.com/tag/巫龙春，王蓓，巫玫，张占国，王芊，王超编.html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关键词搜索：https://www.jiaokey.com/tag/中国小学生大奖作文集萃.html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