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书名：加拿大华人群英谱  闯荡海外的移民故事</w:t>
      </w:r>
    </w:p>
    <w:p>
      <w:r>
        <w:t>作者：任京生著</w:t>
      </w:r>
    </w:p>
    <w:p>
      <w:r>
        <w:t>出版社：北美科发集团出版社,2015.03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加拿大华人群英谱  闯荡海外的移民故事 评论地址：https://www.jiaokey.com/book/detail/13895613.html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