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现代物理基础丛书  量子场论</w:t>
      </w:r>
    </w:p>
    <w:p>
      <w:r>
        <w:rPr>
          <w:rFonts w:ascii="宋体" w:hAnsi="宋体" w:eastAsia="宋体"/>
          <w:sz w:val="24"/>
        </w:rPr>
        <w:t>李灵峰著；古杰，万林焱，张洋译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现代物理基础丛书  量子场论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李灵峰著；古杰，万林焱，张洋译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本书出售、求购地址：https://www.jiaokey.com/book/detail/13895704.html</w:t>
      </w:r>
    </w:p>
    <w:p>
      <w:r>
        <w:t>更多相关图书推荐：https://www.jiaokey.com</w:t>
      </w:r>
    </w:p>
    <w:p>
      <w:r>
        <w:t>李灵峰著；古杰，万林焱，张洋译 其他作品：https://www.jiaokey.com/tag/李灵峰著；古杰，万林焱，张洋译.html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关键词搜索：https://www.jiaokey.com/tag/现代物理基础丛书  量子场论.html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