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书名：托梅教授的植物图谱  下</w:t>
      </w:r>
    </w:p>
    <w:p>
      <w:r>
        <w:t>作者:（德）奥托·威廉·托&lt;font color=Red&gt;梅&lt;/font&gt;著；铃兰图书编译</w:t>
      </w:r>
    </w:p>
    <w:p>
      <w:r>
        <w:t>出版社:北京:中国青年出版社,2015.09</w:t>
      </w:r>
    </w:p>
    <w:p>
      <w:r>
        <w:t>出版日期：</w:t>
      </w:r>
    </w:p>
    <w:p>
      <w:r>
        <w:t>总页数：647</w:t>
      </w:r>
    </w:p>
    <w:p>
      <w:r>
        <w:t>更多请访问教客网:www.jiaokey.com</w:t>
      </w:r>
    </w:p>
    <w:p>
      <w:r>
        <w:t>托梅教授的植物图谱  下评论地址：https://www.jiaokey.com/book/detail/13895821.html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