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  一代天枭  长篇历史小说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  一代天枭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本书出售、求购地址：https://www.jiaokey.com/book/detail/13896124.html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关键词搜索：https://www.jiaokey.com/tag/袁世凯  一代天枭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