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中国百所中小学名校  “九义”语文课本作文同步训练  初中三年级</w:t>
      </w:r>
    </w:p>
    <w:p>
      <w:r>
        <w:rPr>
          <w:rFonts w:ascii="宋体" w:hAnsi="宋体" w:eastAsia="宋体"/>
          <w:sz w:val="24"/>
        </w:rPr>
        <w:t>金正平主编；魏素云，刘红，王亚文编著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中国百所中小学名校  “九义”语文课本作文同步训练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金正平主编；魏素云，刘红，王亚文编著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本书出售、求购地址：https://www.jiaokey.com/book/detail/13896293.html</w:t>
      </w:r>
    </w:p>
    <w:p>
      <w:r>
        <w:t>更多相关图书推荐：https://www.jiaokey.com</w:t>
      </w:r>
    </w:p>
    <w:p>
      <w:r>
        <w:t>金正平主编；魏素云，刘红，王亚文编著 其他作品：https://www.jiaokey.com/tag/金正平主编；魏素云，刘红，王亚文编著.html</w:t>
      </w:r>
    </w:p>
    <w:p>
      <w:r>
        <w:t>广西师范大学出版社；南京大学出版社 出版图书：https://www.jiaokey.com/tag/广西师范大学出版社；南京大学出版社.html</w:t>
      </w:r>
    </w:p>
    <w:p>
      <w:r>
        <w:t>关键词搜索：https://www.jiaokey.com/tag/中国百所中小学名校  “九义”语文课本作文同步训练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