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初中语文学练考  初一上下学期合用</w:t>
      </w:r>
    </w:p>
    <w:p>
      <w:r>
        <w:rPr>
          <w:rFonts w:ascii="宋体" w:hAnsi="宋体" w:eastAsia="宋体"/>
          <w:sz w:val="24"/>
        </w:rPr>
        <w:t>钱秋元，阮爱珍主编；周力源，姚思通，祝正洲，刘云，董瑜，周德林，熊新华，高玲琍，夏燕萍，钱郁莲编著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初中语文学练考  初一上下学期合用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钱秋元，阮爱珍主编；周力源，姚思通，祝正洲，刘云，董瑜，周德林，熊新华，高玲琍，夏燕萍，钱郁莲编著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本书出售、求购地址：https://www.jiaokey.com/book/detail/13896301.html</w:t>
      </w:r>
    </w:p>
    <w:p>
      <w:r>
        <w:t>更多相关图书推荐：https://www.jiaokey.com</w:t>
      </w:r>
    </w:p>
    <w:p>
      <w:r>
        <w:t>钱秋元，阮爱珍主编；周力源，姚思通，祝正洲，刘云，董瑜，周德林，熊新华，高玲琍，夏燕萍，钱郁莲编著 其他作品：https://www.jiaokey.com/tag/钱秋元，阮爱珍主编；周力源，姚思通，祝正洲，刘云，董瑜，周德林，熊新华，高玲琍，夏燕萍，钱郁莲编著.html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关键词搜索：https://www.jiaokey.com/tag/九年义务教育  初中语文学练考  初一上下学期合用.html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