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书名：高等学校英语应用能力考试教程  A级</w:t>
      </w:r>
    </w:p>
    <w:p>
      <w:r>
        <w:t>作者：杨丽芳，张忠牛主编；吴麦仙主审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总页数：225</w:t>
      </w:r>
    </w:p>
    <w:p>
      <w:r>
        <w:t>更多请访问教客网: www.jiaokey.com</w:t>
      </w:r>
    </w:p>
    <w:p>
      <w:r>
        <w:t>高等学校英语应用能力考试教程  A级 评论地址：https://www.jiaokey.com/book/detail/13896465.html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